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47FB" w14:textId="77777777" w:rsidR="004F0078" w:rsidRDefault="00C9565D">
      <w:pPr>
        <w:pStyle w:val="1"/>
      </w:pPr>
      <w:r>
        <w:t>API Security Checklist</w:t>
      </w:r>
    </w:p>
    <w:p w14:paraId="4C482E03" w14:textId="152E27E7" w:rsidR="001218FA" w:rsidRPr="001218FA" w:rsidRDefault="10EC05B0" w:rsidP="001218FA">
      <w:pPr>
        <w:pStyle w:val="ae"/>
        <w:numPr>
          <w:ilvl w:val="0"/>
          <w:numId w:val="1"/>
        </w:numPr>
      </w:pPr>
      <w:r>
        <w:t xml:space="preserve"> What authentication mechanisms does the API support (OAuth 2.0, OIDC, API keys, JWT, MTLS)?</w:t>
      </w:r>
    </w:p>
    <w:p w14:paraId="1105C4AE" w14:textId="77777777" w:rsidR="009F27CF" w:rsidRDefault="009F27CF" w:rsidP="001218FA">
      <w:pPr>
        <w:rPr>
          <w:lang w:val="ru-RU"/>
        </w:rPr>
      </w:pPr>
      <w:proofErr w:type="spellStart"/>
      <w:r w:rsidRPr="009F27CF">
        <w:rPr>
          <w:lang w:val="ru-RU"/>
        </w:rPr>
        <w:t>Використовується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аутентифікація</w:t>
      </w:r>
      <w:proofErr w:type="spellEnd"/>
      <w:r w:rsidRPr="009F27CF">
        <w:rPr>
          <w:lang w:val="ru-RU"/>
        </w:rPr>
        <w:t xml:space="preserve"> через </w:t>
      </w:r>
      <w:proofErr w:type="spellStart"/>
      <w:r w:rsidRPr="009F27CF">
        <w:rPr>
          <w:lang w:val="ru-RU"/>
        </w:rPr>
        <w:t>логін</w:t>
      </w:r>
      <w:proofErr w:type="spellEnd"/>
      <w:r w:rsidRPr="009F27CF">
        <w:rPr>
          <w:lang w:val="ru-RU"/>
        </w:rPr>
        <w:t xml:space="preserve"> та пароль </w:t>
      </w:r>
      <w:proofErr w:type="spellStart"/>
      <w:r w:rsidRPr="009F27CF">
        <w:rPr>
          <w:lang w:val="ru-RU"/>
        </w:rPr>
        <w:t>із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додатковою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перевіркою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ліцензування</w:t>
      </w:r>
      <w:proofErr w:type="spellEnd"/>
      <w:r w:rsidRPr="009F27CF">
        <w:rPr>
          <w:lang w:val="ru-RU"/>
        </w:rPr>
        <w:t xml:space="preserve"> пристрою.</w:t>
      </w:r>
    </w:p>
    <w:p w14:paraId="140A2D0E" w14:textId="77777777" w:rsidR="009F27CF" w:rsidRDefault="009F27CF" w:rsidP="001218FA">
      <w:pPr>
        <w:rPr>
          <w:lang w:val="ru-RU"/>
        </w:rPr>
      </w:pPr>
      <w:r w:rsidRPr="009F27CF">
        <w:rPr>
          <w:lang w:val="ru-RU"/>
        </w:rPr>
        <w:t xml:space="preserve">Для </w:t>
      </w:r>
      <w:proofErr w:type="spellStart"/>
      <w:r w:rsidRPr="009F27CF">
        <w:rPr>
          <w:lang w:val="ru-RU"/>
        </w:rPr>
        <w:t>інтеграцій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використовується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унікальний</w:t>
      </w:r>
      <w:proofErr w:type="spellEnd"/>
      <w:r w:rsidRPr="009F27CF">
        <w:rPr>
          <w:lang w:val="ru-RU"/>
        </w:rPr>
        <w:t xml:space="preserve"> </w:t>
      </w:r>
      <w:r>
        <w:t>API</w:t>
      </w:r>
      <w:r w:rsidRPr="009F27CF">
        <w:rPr>
          <w:lang w:val="ru-RU"/>
        </w:rPr>
        <w:t xml:space="preserve"> </w:t>
      </w:r>
      <w:r>
        <w:t>key</w:t>
      </w:r>
      <w:r w:rsidRPr="009F27CF">
        <w:rPr>
          <w:lang w:val="ru-RU"/>
        </w:rPr>
        <w:t>.</w:t>
      </w:r>
    </w:p>
    <w:p w14:paraId="0C85275C" w14:textId="656F1F0A" w:rsidR="004F0078" w:rsidRPr="009F27CF" w:rsidRDefault="009F27CF" w:rsidP="001218FA">
      <w:pPr>
        <w:rPr>
          <w:lang w:val="ru-RU"/>
        </w:rPr>
      </w:pPr>
      <w:r w:rsidRPr="009F27CF">
        <w:rPr>
          <w:lang w:val="ru-RU"/>
        </w:rPr>
        <w:t xml:space="preserve">Доступ до </w:t>
      </w:r>
      <w:r>
        <w:t>API</w:t>
      </w:r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контролюється</w:t>
      </w:r>
      <w:proofErr w:type="spellEnd"/>
      <w:r w:rsidRPr="009F27CF">
        <w:rPr>
          <w:lang w:val="ru-RU"/>
        </w:rPr>
        <w:t xml:space="preserve"> через </w:t>
      </w:r>
      <w:proofErr w:type="spellStart"/>
      <w:r w:rsidRPr="009F27CF">
        <w:rPr>
          <w:lang w:val="ru-RU"/>
        </w:rPr>
        <w:t>механізм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перевірки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дійсності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ліцензії</w:t>
      </w:r>
      <w:proofErr w:type="spellEnd"/>
      <w:r w:rsidRPr="009F27CF">
        <w:rPr>
          <w:lang w:val="ru-RU"/>
        </w:rPr>
        <w:t xml:space="preserve"> та </w:t>
      </w:r>
      <w:proofErr w:type="spellStart"/>
      <w:r w:rsidRPr="009F27CF">
        <w:rPr>
          <w:lang w:val="ru-RU"/>
        </w:rPr>
        <w:t>валідності</w:t>
      </w:r>
      <w:proofErr w:type="spellEnd"/>
      <w:r w:rsidRPr="009F27CF">
        <w:rPr>
          <w:lang w:val="ru-RU"/>
        </w:rPr>
        <w:t xml:space="preserve"> ключа.</w:t>
      </w:r>
    </w:p>
    <w:p w14:paraId="362CCAEA" w14:textId="7275669C" w:rsidR="004F0078" w:rsidRDefault="10EC05B0" w:rsidP="10EC05B0">
      <w:pPr>
        <w:pStyle w:val="ae"/>
        <w:numPr>
          <w:ilvl w:val="0"/>
          <w:numId w:val="1"/>
        </w:numPr>
      </w:pPr>
      <w:r w:rsidRPr="001218FA">
        <w:rPr>
          <w:lang w:val="ru-RU"/>
        </w:rPr>
        <w:t xml:space="preserve"> </w:t>
      </w:r>
      <w:r>
        <w:t>How are API keys or tokens generated, stored, rotated, and revoked?</w:t>
      </w:r>
    </w:p>
    <w:p w14:paraId="790D7D35" w14:textId="77777777" w:rsidR="009F27CF" w:rsidRDefault="009F27CF" w:rsidP="001218FA">
      <w:pPr>
        <w:rPr>
          <w:lang w:val="ru-RU"/>
        </w:rPr>
      </w:pPr>
      <w:proofErr w:type="spellStart"/>
      <w:r w:rsidRPr="009F27CF">
        <w:rPr>
          <w:lang w:val="ru-RU"/>
        </w:rPr>
        <w:t>Ліцензійні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ключі</w:t>
      </w:r>
      <w:proofErr w:type="spellEnd"/>
      <w:r w:rsidRPr="009F27CF">
        <w:rPr>
          <w:lang w:val="ru-RU"/>
        </w:rPr>
        <w:t xml:space="preserve"> є </w:t>
      </w:r>
      <w:proofErr w:type="spellStart"/>
      <w:r w:rsidRPr="009F27CF">
        <w:rPr>
          <w:lang w:val="ru-RU"/>
        </w:rPr>
        <w:t>унікальними</w:t>
      </w:r>
      <w:proofErr w:type="spellEnd"/>
      <w:r w:rsidRPr="009F27CF">
        <w:rPr>
          <w:lang w:val="ru-RU"/>
        </w:rPr>
        <w:t xml:space="preserve"> для кожного пристрою та </w:t>
      </w:r>
      <w:proofErr w:type="spellStart"/>
      <w:r w:rsidRPr="009F27CF">
        <w:rPr>
          <w:lang w:val="ru-RU"/>
        </w:rPr>
        <w:t>генеруються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централізовано</w:t>
      </w:r>
      <w:proofErr w:type="spellEnd"/>
      <w:r w:rsidRPr="009F27CF">
        <w:rPr>
          <w:lang w:val="ru-RU"/>
        </w:rPr>
        <w:t>.</w:t>
      </w:r>
    </w:p>
    <w:p w14:paraId="33A92C0C" w14:textId="77777777" w:rsidR="009F27CF" w:rsidRDefault="009F27CF" w:rsidP="001218FA">
      <w:pPr>
        <w:rPr>
          <w:lang w:val="ru-RU"/>
        </w:rPr>
      </w:pPr>
      <w:proofErr w:type="spellStart"/>
      <w:r w:rsidRPr="009F27CF">
        <w:rPr>
          <w:lang w:val="ru-RU"/>
        </w:rPr>
        <w:t>Ключі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зберігаються</w:t>
      </w:r>
      <w:proofErr w:type="spellEnd"/>
      <w:r w:rsidRPr="009F27CF">
        <w:rPr>
          <w:lang w:val="ru-RU"/>
        </w:rPr>
        <w:t xml:space="preserve"> у </w:t>
      </w:r>
      <w:proofErr w:type="spellStart"/>
      <w:r w:rsidRPr="009F27CF">
        <w:rPr>
          <w:lang w:val="ru-RU"/>
        </w:rPr>
        <w:t>зовнішній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захищеній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базі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ліцензування</w:t>
      </w:r>
      <w:proofErr w:type="spellEnd"/>
      <w:r w:rsidRPr="009F27CF">
        <w:rPr>
          <w:lang w:val="ru-RU"/>
        </w:rPr>
        <w:t>.</w:t>
      </w:r>
    </w:p>
    <w:p w14:paraId="1CEE67C2" w14:textId="7C0B90F6" w:rsidR="001218FA" w:rsidRPr="001218FA" w:rsidRDefault="009F27CF" w:rsidP="001218FA">
      <w:pPr>
        <w:rPr>
          <w:lang w:val="uk-UA"/>
        </w:rPr>
      </w:pPr>
      <w:proofErr w:type="spellStart"/>
      <w:r w:rsidRPr="009F27CF">
        <w:rPr>
          <w:lang w:val="ru-RU"/>
        </w:rPr>
        <w:t>Передбачено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можливість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відкликання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або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блокування</w:t>
      </w:r>
      <w:proofErr w:type="spellEnd"/>
      <w:r w:rsidRPr="009F27CF">
        <w:rPr>
          <w:lang w:val="ru-RU"/>
        </w:rPr>
        <w:t xml:space="preserve"> ключа у </w:t>
      </w:r>
      <w:proofErr w:type="spellStart"/>
      <w:r w:rsidRPr="009F27CF">
        <w:rPr>
          <w:lang w:val="ru-RU"/>
        </w:rPr>
        <w:t>разі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компрометації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чи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завершення</w:t>
      </w:r>
      <w:proofErr w:type="spellEnd"/>
      <w:r w:rsidRPr="009F27CF">
        <w:rPr>
          <w:lang w:val="ru-RU"/>
        </w:rPr>
        <w:t xml:space="preserve"> </w:t>
      </w:r>
      <w:proofErr w:type="spellStart"/>
      <w:proofErr w:type="gramStart"/>
      <w:r w:rsidRPr="009F27CF">
        <w:rPr>
          <w:lang w:val="ru-RU"/>
        </w:rPr>
        <w:t>ліцензії</w:t>
      </w:r>
      <w:proofErr w:type="spellEnd"/>
      <w:r w:rsidRPr="009F27CF">
        <w:rPr>
          <w:lang w:val="ru-RU"/>
        </w:rPr>
        <w:t>.</w:t>
      </w:r>
      <w:r w:rsidR="001218FA">
        <w:rPr>
          <w:lang w:val="uk-UA"/>
        </w:rPr>
        <w:t>я</w:t>
      </w:r>
      <w:proofErr w:type="gramEnd"/>
    </w:p>
    <w:p w14:paraId="1BD0610F" w14:textId="7A1A7690" w:rsidR="004F0078" w:rsidRDefault="10EC05B0" w:rsidP="10EC05B0">
      <w:pPr>
        <w:pStyle w:val="ae"/>
        <w:numPr>
          <w:ilvl w:val="0"/>
          <w:numId w:val="1"/>
        </w:numPr>
      </w:pPr>
      <w:r w:rsidRPr="001218FA">
        <w:rPr>
          <w:lang w:val="ru-RU"/>
        </w:rPr>
        <w:t xml:space="preserve"> </w:t>
      </w:r>
      <w:r>
        <w:t>Does the API support granular, role-based access control (RBAC)?</w:t>
      </w:r>
    </w:p>
    <w:p w14:paraId="15EE7CAD" w14:textId="77777777" w:rsidR="009F27CF" w:rsidRDefault="009F27CF" w:rsidP="001218FA">
      <w:proofErr w:type="spellStart"/>
      <w:r>
        <w:t>Використовується</w:t>
      </w:r>
      <w:proofErr w:type="spellEnd"/>
      <w:r>
        <w:t xml:space="preserve"> role-based access control (RBAC).</w:t>
      </w:r>
    </w:p>
    <w:p w14:paraId="64436327" w14:textId="7931BB75" w:rsidR="001218FA" w:rsidRPr="009F27CF" w:rsidRDefault="009F27CF" w:rsidP="001218FA">
      <w:pPr>
        <w:rPr>
          <w:lang w:val="ru-RU"/>
        </w:rPr>
      </w:pPr>
      <w:proofErr w:type="spellStart"/>
      <w:r w:rsidRPr="009F27CF">
        <w:rPr>
          <w:lang w:val="ru-RU"/>
        </w:rPr>
        <w:t>Перевірка</w:t>
      </w:r>
      <w:proofErr w:type="spellEnd"/>
      <w:r w:rsidRPr="009F27CF">
        <w:rPr>
          <w:lang w:val="ru-RU"/>
        </w:rPr>
        <w:t xml:space="preserve"> прав доступу </w:t>
      </w:r>
      <w:proofErr w:type="spellStart"/>
      <w:r w:rsidRPr="009F27CF">
        <w:rPr>
          <w:lang w:val="ru-RU"/>
        </w:rPr>
        <w:t>виконується</w:t>
      </w:r>
      <w:proofErr w:type="spellEnd"/>
      <w:r w:rsidRPr="009F27CF">
        <w:rPr>
          <w:lang w:val="ru-RU"/>
        </w:rPr>
        <w:t xml:space="preserve"> на </w:t>
      </w:r>
      <w:proofErr w:type="spellStart"/>
      <w:r w:rsidRPr="009F27CF">
        <w:rPr>
          <w:lang w:val="ru-RU"/>
        </w:rPr>
        <w:t>серверній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стороні</w:t>
      </w:r>
      <w:proofErr w:type="spellEnd"/>
      <w:r w:rsidRPr="009F27CF">
        <w:rPr>
          <w:lang w:val="ru-RU"/>
        </w:rPr>
        <w:t xml:space="preserve"> при кожному </w:t>
      </w:r>
      <w:proofErr w:type="spellStart"/>
      <w:r w:rsidRPr="009F27CF">
        <w:rPr>
          <w:lang w:val="ru-RU"/>
        </w:rPr>
        <w:t>запиті</w:t>
      </w:r>
      <w:proofErr w:type="spellEnd"/>
      <w:r w:rsidRPr="009F27CF">
        <w:rPr>
          <w:lang w:val="ru-RU"/>
        </w:rPr>
        <w:t xml:space="preserve"> до </w:t>
      </w:r>
      <w:r>
        <w:t>API</w:t>
      </w:r>
      <w:r w:rsidRPr="009F27CF">
        <w:rPr>
          <w:lang w:val="ru-RU"/>
        </w:rPr>
        <w:t>.</w:t>
      </w:r>
    </w:p>
    <w:p w14:paraId="26B6472B" w14:textId="1C7D9746" w:rsidR="004F0078" w:rsidRDefault="10EC05B0" w:rsidP="10EC05B0">
      <w:pPr>
        <w:pStyle w:val="ae"/>
        <w:numPr>
          <w:ilvl w:val="0"/>
          <w:numId w:val="1"/>
        </w:numPr>
      </w:pPr>
      <w:r w:rsidRPr="009F27CF">
        <w:rPr>
          <w:lang w:val="ru-RU"/>
        </w:rPr>
        <w:t xml:space="preserve"> </w:t>
      </w:r>
      <w:r>
        <w:t>Are there rate limits or throttling in place to mitigate brute-force attacks?</w:t>
      </w:r>
    </w:p>
    <w:p w14:paraId="19210683" w14:textId="4D61FD1F" w:rsidR="001218FA" w:rsidRPr="009F27CF" w:rsidRDefault="009F27CF" w:rsidP="001218FA">
      <w:pPr>
        <w:rPr>
          <w:lang w:val="ru-RU"/>
        </w:rPr>
      </w:pPr>
      <w:proofErr w:type="spellStart"/>
      <w:r w:rsidRPr="009F27CF">
        <w:rPr>
          <w:lang w:val="ru-RU"/>
        </w:rPr>
        <w:t>Спеціалізований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механізм</w:t>
      </w:r>
      <w:proofErr w:type="spellEnd"/>
      <w:r w:rsidRPr="009F27CF">
        <w:rPr>
          <w:lang w:val="ru-RU"/>
        </w:rPr>
        <w:t xml:space="preserve"> </w:t>
      </w:r>
      <w:r>
        <w:t>rate</w:t>
      </w:r>
      <w:r w:rsidRPr="009F27CF">
        <w:rPr>
          <w:lang w:val="ru-RU"/>
        </w:rPr>
        <w:t xml:space="preserve"> </w:t>
      </w:r>
      <w:r>
        <w:t>limiting</w:t>
      </w:r>
      <w:r w:rsidRPr="009F27CF">
        <w:rPr>
          <w:lang w:val="ru-RU"/>
        </w:rPr>
        <w:t xml:space="preserve"> не </w:t>
      </w:r>
      <w:proofErr w:type="spellStart"/>
      <w:r w:rsidRPr="009F27CF">
        <w:rPr>
          <w:lang w:val="ru-RU"/>
        </w:rPr>
        <w:t>використовується</w:t>
      </w:r>
      <w:proofErr w:type="spellEnd"/>
      <w:r w:rsidRPr="009F27CF">
        <w:rPr>
          <w:lang w:val="ru-RU"/>
        </w:rPr>
        <w:t>.</w:t>
      </w:r>
      <w:r>
        <w:rPr>
          <w:lang w:val="ru-RU"/>
        </w:rPr>
        <w:t xml:space="preserve"> </w:t>
      </w:r>
      <w:r w:rsidRPr="009F27CF">
        <w:rPr>
          <w:lang w:val="ru-RU"/>
        </w:rPr>
        <w:t xml:space="preserve">Контроль </w:t>
      </w:r>
      <w:proofErr w:type="spellStart"/>
      <w:r w:rsidRPr="009F27CF">
        <w:rPr>
          <w:lang w:val="ru-RU"/>
        </w:rPr>
        <w:t>одночасних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підключень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здійснюється</w:t>
      </w:r>
      <w:proofErr w:type="spellEnd"/>
      <w:r w:rsidRPr="009F27CF">
        <w:rPr>
          <w:lang w:val="ru-RU"/>
        </w:rPr>
        <w:t xml:space="preserve"> через </w:t>
      </w:r>
      <w:proofErr w:type="spellStart"/>
      <w:r w:rsidRPr="009F27CF">
        <w:rPr>
          <w:lang w:val="ru-RU"/>
        </w:rPr>
        <w:t>механізм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ліцензування</w:t>
      </w:r>
      <w:proofErr w:type="spellEnd"/>
      <w:r w:rsidRPr="009F27CF">
        <w:rPr>
          <w:lang w:val="ru-RU"/>
        </w:rPr>
        <w:t xml:space="preserve"> та </w:t>
      </w:r>
      <w:proofErr w:type="spellStart"/>
      <w:r w:rsidRPr="009F27CF">
        <w:rPr>
          <w:lang w:val="ru-RU"/>
        </w:rPr>
        <w:t>унікальність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ключів</w:t>
      </w:r>
      <w:proofErr w:type="spellEnd"/>
      <w:r w:rsidRPr="009F27CF">
        <w:rPr>
          <w:lang w:val="ru-RU"/>
        </w:rPr>
        <w:t xml:space="preserve"> доступу.</w:t>
      </w:r>
    </w:p>
    <w:p w14:paraId="477AC3A1" w14:textId="3A427526" w:rsidR="004F0078" w:rsidRDefault="10EC05B0" w:rsidP="10EC05B0">
      <w:pPr>
        <w:pStyle w:val="ae"/>
        <w:numPr>
          <w:ilvl w:val="0"/>
          <w:numId w:val="1"/>
        </w:numPr>
      </w:pPr>
      <w:r w:rsidRPr="009F27CF">
        <w:rPr>
          <w:lang w:val="ru-RU"/>
        </w:rPr>
        <w:t xml:space="preserve"> </w:t>
      </w:r>
      <w:r>
        <w:t>Is all traffic encrypted using TLS 1.2+?</w:t>
      </w:r>
    </w:p>
    <w:p w14:paraId="229511D1" w14:textId="618E46E8" w:rsidR="001218FA" w:rsidRPr="009F27CF" w:rsidRDefault="009F27CF" w:rsidP="001218FA">
      <w:pPr>
        <w:rPr>
          <w:lang w:val="ru-RU"/>
        </w:rPr>
      </w:pPr>
      <w:r w:rsidRPr="009F27CF">
        <w:rPr>
          <w:lang w:val="ru-RU"/>
        </w:rPr>
        <w:t xml:space="preserve">За </w:t>
      </w:r>
      <w:proofErr w:type="spellStart"/>
      <w:r w:rsidRPr="009F27CF">
        <w:rPr>
          <w:lang w:val="ru-RU"/>
        </w:rPr>
        <w:t>замовчуванням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використовується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захищене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з’єднання</w:t>
      </w:r>
      <w:proofErr w:type="spellEnd"/>
      <w:r w:rsidRPr="009F27CF">
        <w:rPr>
          <w:lang w:val="ru-RU"/>
        </w:rPr>
        <w:t xml:space="preserve"> </w:t>
      </w:r>
      <w:r>
        <w:t>HTTPS</w:t>
      </w:r>
      <w:r w:rsidRPr="009F27CF">
        <w:rPr>
          <w:lang w:val="ru-RU"/>
        </w:rPr>
        <w:t xml:space="preserve"> (</w:t>
      </w:r>
      <w:r>
        <w:t>TLS</w:t>
      </w:r>
      <w:r w:rsidRPr="009F27CF">
        <w:rPr>
          <w:lang w:val="ru-RU"/>
        </w:rPr>
        <w:t xml:space="preserve"> 1.2+).</w:t>
      </w:r>
      <w:r>
        <w:rPr>
          <w:lang w:val="ru-RU"/>
        </w:rPr>
        <w:t xml:space="preserve"> </w:t>
      </w:r>
      <w:r w:rsidRPr="009F27CF">
        <w:rPr>
          <w:lang w:val="ru-RU"/>
        </w:rPr>
        <w:t xml:space="preserve">Для </w:t>
      </w:r>
      <w:proofErr w:type="spellStart"/>
      <w:r w:rsidRPr="009F27CF">
        <w:rPr>
          <w:lang w:val="ru-RU"/>
        </w:rPr>
        <w:t>підтримки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окремих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застарілих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версій</w:t>
      </w:r>
      <w:proofErr w:type="spellEnd"/>
      <w:r w:rsidRPr="009F27CF">
        <w:rPr>
          <w:lang w:val="ru-RU"/>
        </w:rPr>
        <w:t xml:space="preserve"> </w:t>
      </w:r>
      <w:r>
        <w:t>Android</w:t>
      </w:r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можливе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використання</w:t>
      </w:r>
      <w:proofErr w:type="spellEnd"/>
      <w:r w:rsidRPr="009F27CF">
        <w:rPr>
          <w:lang w:val="ru-RU"/>
        </w:rPr>
        <w:t xml:space="preserve"> </w:t>
      </w:r>
      <w:r>
        <w:t>HTTP</w:t>
      </w:r>
      <w:r w:rsidRPr="009F27CF">
        <w:rPr>
          <w:lang w:val="ru-RU"/>
        </w:rPr>
        <w:t xml:space="preserve"> у </w:t>
      </w:r>
      <w:proofErr w:type="spellStart"/>
      <w:r w:rsidRPr="009F27CF">
        <w:rPr>
          <w:lang w:val="ru-RU"/>
        </w:rPr>
        <w:t>внутрішніх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або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контрольованих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середовищах</w:t>
      </w:r>
      <w:proofErr w:type="spellEnd"/>
      <w:r w:rsidRPr="009F27CF">
        <w:rPr>
          <w:lang w:val="ru-RU"/>
        </w:rPr>
        <w:t>.</w:t>
      </w:r>
    </w:p>
    <w:p w14:paraId="66A64812" w14:textId="229767F0" w:rsidR="004F0078" w:rsidRDefault="10EC05B0" w:rsidP="10EC05B0">
      <w:pPr>
        <w:pStyle w:val="ae"/>
        <w:numPr>
          <w:ilvl w:val="0"/>
          <w:numId w:val="1"/>
        </w:numPr>
      </w:pPr>
      <w:r w:rsidRPr="001218FA">
        <w:rPr>
          <w:lang w:val="ru-RU"/>
        </w:rPr>
        <w:t xml:space="preserve"> </w:t>
      </w:r>
      <w:r>
        <w:t>What types of data does the API process, store, or transmit?</w:t>
      </w:r>
    </w:p>
    <w:p w14:paraId="257B1BCF" w14:textId="67244FD9" w:rsidR="001218FA" w:rsidRPr="009F27CF" w:rsidRDefault="009F27CF" w:rsidP="001218FA">
      <w:pPr>
        <w:rPr>
          <w:lang w:val="ru-RU"/>
        </w:rPr>
      </w:pPr>
      <w:r>
        <w:t>API</w:t>
      </w:r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призначене</w:t>
      </w:r>
      <w:proofErr w:type="spellEnd"/>
      <w:r w:rsidRPr="009F27CF">
        <w:rPr>
          <w:lang w:val="ru-RU"/>
        </w:rPr>
        <w:t xml:space="preserve"> для </w:t>
      </w:r>
      <w:proofErr w:type="spellStart"/>
      <w:r w:rsidRPr="009F27CF">
        <w:rPr>
          <w:lang w:val="ru-RU"/>
        </w:rPr>
        <w:t>обробки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оперативних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даних</w:t>
      </w:r>
      <w:proofErr w:type="spellEnd"/>
      <w:r w:rsidRPr="009F27CF">
        <w:rPr>
          <w:lang w:val="ru-RU"/>
        </w:rPr>
        <w:t xml:space="preserve"> </w:t>
      </w:r>
      <w:r>
        <w:t>WMS</w:t>
      </w:r>
      <w:r w:rsidRPr="009F27CF">
        <w:rPr>
          <w:lang w:val="ru-RU"/>
        </w:rPr>
        <w:t>-</w:t>
      </w:r>
      <w:proofErr w:type="spellStart"/>
      <w:r w:rsidRPr="009F27CF">
        <w:rPr>
          <w:lang w:val="ru-RU"/>
        </w:rPr>
        <w:t>системи</w:t>
      </w:r>
      <w:proofErr w:type="spellEnd"/>
      <w:r w:rsidRPr="009F27CF">
        <w:rPr>
          <w:lang w:val="ru-RU"/>
        </w:rPr>
        <w:t>.</w:t>
      </w:r>
      <w:r>
        <w:rPr>
          <w:lang w:val="ru-RU"/>
        </w:rPr>
        <w:t xml:space="preserve"> </w:t>
      </w:r>
      <w:r>
        <w:t>API</w:t>
      </w:r>
      <w:r w:rsidRPr="009F27CF">
        <w:rPr>
          <w:lang w:val="ru-RU"/>
        </w:rPr>
        <w:t xml:space="preserve"> не </w:t>
      </w:r>
      <w:proofErr w:type="spellStart"/>
      <w:r w:rsidRPr="009F27CF">
        <w:rPr>
          <w:lang w:val="ru-RU"/>
        </w:rPr>
        <w:t>обробляє</w:t>
      </w:r>
      <w:proofErr w:type="spellEnd"/>
      <w:r w:rsidRPr="009F27CF">
        <w:rPr>
          <w:lang w:val="ru-RU"/>
        </w:rPr>
        <w:t xml:space="preserve"> та не </w:t>
      </w:r>
      <w:proofErr w:type="spellStart"/>
      <w:r w:rsidRPr="009F27CF">
        <w:rPr>
          <w:lang w:val="ru-RU"/>
        </w:rPr>
        <w:t>зберігає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персональні</w:t>
      </w:r>
      <w:proofErr w:type="spellEnd"/>
      <w:r w:rsidRPr="009F27CF">
        <w:rPr>
          <w:lang w:val="ru-RU"/>
        </w:rPr>
        <w:t xml:space="preserve">, </w:t>
      </w:r>
      <w:proofErr w:type="spellStart"/>
      <w:r w:rsidRPr="009F27CF">
        <w:rPr>
          <w:lang w:val="ru-RU"/>
        </w:rPr>
        <w:t>фінансові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або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платіжні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дані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користувачів</w:t>
      </w:r>
      <w:proofErr w:type="spellEnd"/>
    </w:p>
    <w:p w14:paraId="2CABE5AB" w14:textId="0ED95805" w:rsidR="004F0078" w:rsidRDefault="10EC05B0" w:rsidP="10EC05B0">
      <w:pPr>
        <w:pStyle w:val="ae"/>
        <w:numPr>
          <w:ilvl w:val="0"/>
          <w:numId w:val="1"/>
        </w:numPr>
      </w:pPr>
      <w:r w:rsidRPr="00A569E2">
        <w:rPr>
          <w:lang w:val="ru-RU"/>
        </w:rPr>
        <w:t xml:space="preserve"> </w:t>
      </w:r>
      <w:r>
        <w:t>Is data encrypted at rest (AES256 or equivalent)?</w:t>
      </w:r>
    </w:p>
    <w:p w14:paraId="431269A5" w14:textId="5E71C6C7" w:rsidR="00A569E2" w:rsidRPr="009F27CF" w:rsidRDefault="009F27CF" w:rsidP="00A569E2">
      <w:pPr>
        <w:rPr>
          <w:lang w:val="ru-RU"/>
        </w:rPr>
      </w:pPr>
      <w:proofErr w:type="spellStart"/>
      <w:r w:rsidRPr="009F27CF">
        <w:rPr>
          <w:lang w:val="ru-RU"/>
        </w:rPr>
        <w:lastRenderedPageBreak/>
        <w:t>Шифрування</w:t>
      </w:r>
      <w:proofErr w:type="spellEnd"/>
      <w:r w:rsidRPr="009F27CF">
        <w:rPr>
          <w:lang w:val="ru-RU"/>
        </w:rPr>
        <w:t xml:space="preserve"> на </w:t>
      </w:r>
      <w:proofErr w:type="spellStart"/>
      <w:r w:rsidRPr="009F27CF">
        <w:rPr>
          <w:lang w:val="ru-RU"/>
        </w:rPr>
        <w:t>рівні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додатку</w:t>
      </w:r>
      <w:proofErr w:type="spellEnd"/>
      <w:r w:rsidRPr="009F27CF">
        <w:rPr>
          <w:lang w:val="ru-RU"/>
        </w:rPr>
        <w:t xml:space="preserve"> не </w:t>
      </w:r>
      <w:proofErr w:type="spellStart"/>
      <w:r w:rsidRPr="009F27CF">
        <w:rPr>
          <w:lang w:val="ru-RU"/>
        </w:rPr>
        <w:t>використовується</w:t>
      </w:r>
      <w:proofErr w:type="spellEnd"/>
      <w:r w:rsidRPr="009F27CF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Захист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даних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забезпечується</w:t>
      </w:r>
      <w:proofErr w:type="spellEnd"/>
      <w:r w:rsidRPr="009F27CF">
        <w:rPr>
          <w:lang w:val="ru-RU"/>
        </w:rPr>
        <w:t xml:space="preserve"> на </w:t>
      </w:r>
      <w:proofErr w:type="spellStart"/>
      <w:r w:rsidRPr="009F27CF">
        <w:rPr>
          <w:lang w:val="ru-RU"/>
        </w:rPr>
        <w:t>рівні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інфраструктури</w:t>
      </w:r>
      <w:proofErr w:type="spellEnd"/>
      <w:r w:rsidRPr="009F27CF">
        <w:rPr>
          <w:lang w:val="ru-RU"/>
        </w:rPr>
        <w:t xml:space="preserve"> (</w:t>
      </w:r>
      <w:proofErr w:type="spellStart"/>
      <w:r w:rsidRPr="009F27CF">
        <w:rPr>
          <w:lang w:val="ru-RU"/>
        </w:rPr>
        <w:t>залежно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від</w:t>
      </w:r>
      <w:proofErr w:type="spellEnd"/>
      <w:r w:rsidRPr="009F27CF">
        <w:rPr>
          <w:lang w:val="ru-RU"/>
        </w:rPr>
        <w:t xml:space="preserve"> </w:t>
      </w:r>
      <w:proofErr w:type="spellStart"/>
      <w:r w:rsidRPr="009F27CF">
        <w:rPr>
          <w:lang w:val="ru-RU"/>
        </w:rPr>
        <w:t>конфігурації</w:t>
      </w:r>
      <w:proofErr w:type="spellEnd"/>
      <w:r w:rsidRPr="009F27CF">
        <w:rPr>
          <w:lang w:val="ru-RU"/>
        </w:rPr>
        <w:t xml:space="preserve"> серверного </w:t>
      </w:r>
      <w:proofErr w:type="spellStart"/>
      <w:r w:rsidRPr="009F27CF">
        <w:rPr>
          <w:lang w:val="ru-RU"/>
        </w:rPr>
        <w:t>середовища</w:t>
      </w:r>
      <w:proofErr w:type="spellEnd"/>
      <w:r w:rsidRPr="009F27CF">
        <w:rPr>
          <w:lang w:val="ru-RU"/>
        </w:rPr>
        <w:t>)</w:t>
      </w:r>
    </w:p>
    <w:p w14:paraId="5988818C" w14:textId="24EFFF3E" w:rsidR="004F0078" w:rsidRPr="009F27CF" w:rsidRDefault="10EC05B0" w:rsidP="10EC05B0">
      <w:pPr>
        <w:pStyle w:val="ae"/>
        <w:numPr>
          <w:ilvl w:val="0"/>
          <w:numId w:val="1"/>
        </w:numPr>
      </w:pPr>
      <w:r w:rsidRPr="009F27CF">
        <w:rPr>
          <w:lang w:val="ru-RU"/>
        </w:rPr>
        <w:t xml:space="preserve"> </w:t>
      </w:r>
      <w:r>
        <w:t>Where</w:t>
      </w:r>
      <w:r w:rsidRPr="009F27CF">
        <w:t xml:space="preserve"> </w:t>
      </w:r>
      <w:r>
        <w:t>is</w:t>
      </w:r>
      <w:r w:rsidRPr="009F27CF">
        <w:t xml:space="preserve"> </w:t>
      </w:r>
      <w:r>
        <w:t>the</w:t>
      </w:r>
      <w:r w:rsidRPr="009F27CF">
        <w:t xml:space="preserve"> </w:t>
      </w:r>
      <w:r>
        <w:t>data</w:t>
      </w:r>
      <w:r w:rsidRPr="009F27CF">
        <w:t xml:space="preserve"> </w:t>
      </w:r>
      <w:r>
        <w:t>stored</w:t>
      </w:r>
      <w:r w:rsidRPr="009F27CF">
        <w:t xml:space="preserve"> </w:t>
      </w:r>
      <w:r>
        <w:t>geographically</w:t>
      </w:r>
      <w:r w:rsidRPr="009F27CF">
        <w:t xml:space="preserve"> (</w:t>
      </w:r>
      <w:r>
        <w:t>data</w:t>
      </w:r>
      <w:r w:rsidRPr="009F27CF">
        <w:t xml:space="preserve"> </w:t>
      </w:r>
      <w:r>
        <w:t>residency</w:t>
      </w:r>
      <w:proofErr w:type="gramStart"/>
      <w:r w:rsidRPr="009F27CF">
        <w:t>)?(</w:t>
      </w:r>
      <w:proofErr w:type="gramEnd"/>
      <w:r w:rsidRPr="009F27CF">
        <w:rPr>
          <w:lang w:val="ru-RU"/>
        </w:rPr>
        <w:t>на</w:t>
      </w:r>
      <w:r w:rsidRPr="009F27CF">
        <w:t xml:space="preserve"> </w:t>
      </w:r>
      <w:proofErr w:type="spellStart"/>
      <w:r w:rsidRPr="009F27CF">
        <w:rPr>
          <w:lang w:val="ru-RU"/>
        </w:rPr>
        <w:t>це</w:t>
      </w:r>
      <w:proofErr w:type="spellEnd"/>
      <w:r w:rsidRPr="009F27CF">
        <w:t xml:space="preserve"> </w:t>
      </w:r>
      <w:proofErr w:type="spellStart"/>
      <w:r w:rsidRPr="009F27CF">
        <w:rPr>
          <w:lang w:val="ru-RU"/>
        </w:rPr>
        <w:t>можна</w:t>
      </w:r>
      <w:proofErr w:type="spellEnd"/>
      <w:r w:rsidRPr="009F27CF">
        <w:t xml:space="preserve"> </w:t>
      </w:r>
      <w:r w:rsidRPr="009F27CF">
        <w:rPr>
          <w:lang w:val="ru-RU"/>
        </w:rPr>
        <w:t>не</w:t>
      </w:r>
      <w:r w:rsidRPr="009F27CF">
        <w:t xml:space="preserve"> </w:t>
      </w:r>
      <w:proofErr w:type="spellStart"/>
      <w:r w:rsidRPr="009F27CF">
        <w:rPr>
          <w:lang w:val="ru-RU"/>
        </w:rPr>
        <w:t>відповідати</w:t>
      </w:r>
      <w:proofErr w:type="spellEnd"/>
      <w:r w:rsidRPr="009F27CF">
        <w:t>)</w:t>
      </w:r>
    </w:p>
    <w:p w14:paraId="261FB23C" w14:textId="3A4258D0" w:rsidR="00A569E2" w:rsidRPr="00A569E2" w:rsidRDefault="00A569E2" w:rsidP="00A569E2">
      <w:pPr>
        <w:rPr>
          <w:lang w:val="uk-UA"/>
        </w:rPr>
      </w:pPr>
      <w:r>
        <w:rPr>
          <w:lang w:val="uk-UA"/>
        </w:rPr>
        <w:t xml:space="preserve">Використовується сервери у європейських </w:t>
      </w:r>
      <w:proofErr w:type="spellStart"/>
      <w:r>
        <w:rPr>
          <w:lang w:val="uk-UA"/>
        </w:rPr>
        <w:t>датацентрах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датацентрах</w:t>
      </w:r>
      <w:proofErr w:type="spellEnd"/>
      <w:r>
        <w:rPr>
          <w:lang w:val="uk-UA"/>
        </w:rPr>
        <w:t xml:space="preserve"> країни впровадження за потреби клієнта при використанні хмарної версії.</w:t>
      </w:r>
    </w:p>
    <w:p w14:paraId="4FF0EBC7" w14:textId="58EC39BA" w:rsidR="004F0078" w:rsidRDefault="10EC05B0" w:rsidP="10EC05B0">
      <w:pPr>
        <w:pStyle w:val="ae"/>
        <w:numPr>
          <w:ilvl w:val="0"/>
          <w:numId w:val="1"/>
        </w:numPr>
      </w:pPr>
      <w:r w:rsidRPr="00A569E2">
        <w:rPr>
          <w:lang w:val="ru-RU"/>
        </w:rPr>
        <w:t xml:space="preserve"> </w:t>
      </w:r>
      <w:r>
        <w:t>What logging mechanisms are enabled (access logs, audit logs, error logs)?</w:t>
      </w:r>
    </w:p>
    <w:p w14:paraId="796F773F" w14:textId="10E625DB" w:rsidR="00A569E2" w:rsidRPr="00A569E2" w:rsidRDefault="00A569E2" w:rsidP="00A569E2">
      <w:pPr>
        <w:rPr>
          <w:lang w:val="uk-UA"/>
        </w:rPr>
      </w:pPr>
      <w:r>
        <w:rPr>
          <w:lang w:val="uk-UA"/>
        </w:rPr>
        <w:t xml:space="preserve">Ведеться </w:t>
      </w:r>
      <w:proofErr w:type="spellStart"/>
      <w:r>
        <w:rPr>
          <w:lang w:val="uk-UA"/>
        </w:rPr>
        <w:t>логування</w:t>
      </w:r>
      <w:proofErr w:type="spellEnd"/>
      <w:r>
        <w:rPr>
          <w:lang w:val="uk-UA"/>
        </w:rPr>
        <w:t xml:space="preserve"> запитів, обробки, дій користувачів, помилок системи та аплікації. Термін зберігання </w:t>
      </w:r>
      <w:proofErr w:type="spellStart"/>
      <w:r>
        <w:rPr>
          <w:lang w:val="uk-UA"/>
        </w:rPr>
        <w:t>логів</w:t>
      </w:r>
      <w:proofErr w:type="spellEnd"/>
      <w:r>
        <w:rPr>
          <w:lang w:val="uk-UA"/>
        </w:rPr>
        <w:t xml:space="preserve"> налаштовується під потреби клієнта.</w:t>
      </w:r>
    </w:p>
    <w:p w14:paraId="50356D1C" w14:textId="68470A6A" w:rsidR="004F0078" w:rsidRDefault="10EC05B0" w:rsidP="10EC05B0">
      <w:pPr>
        <w:pStyle w:val="ae"/>
        <w:numPr>
          <w:ilvl w:val="0"/>
          <w:numId w:val="1"/>
        </w:numPr>
      </w:pPr>
      <w:r w:rsidRPr="00A569E2">
        <w:t xml:space="preserve"> </w:t>
      </w:r>
      <w:r>
        <w:t>Are logs protected from tampering?</w:t>
      </w:r>
    </w:p>
    <w:p w14:paraId="086765C5" w14:textId="2EBC0C84" w:rsidR="00A569E2" w:rsidRPr="00C9565D" w:rsidRDefault="00C9565D" w:rsidP="00A569E2">
      <w:pPr>
        <w:rPr>
          <w:lang w:val="ru-RU"/>
        </w:rPr>
      </w:pPr>
      <w:r w:rsidRPr="00C9565D">
        <w:rPr>
          <w:lang w:val="ru-RU"/>
        </w:rPr>
        <w:t xml:space="preserve">Доступ до </w:t>
      </w:r>
      <w:proofErr w:type="spellStart"/>
      <w:r w:rsidRPr="00C9565D">
        <w:rPr>
          <w:lang w:val="ru-RU"/>
        </w:rPr>
        <w:t>логів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обмежений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адміністративними</w:t>
      </w:r>
      <w:proofErr w:type="spellEnd"/>
      <w:r w:rsidRPr="00C9565D">
        <w:rPr>
          <w:lang w:val="ru-RU"/>
        </w:rPr>
        <w:t xml:space="preserve"> правами.</w:t>
      </w:r>
    </w:p>
    <w:p w14:paraId="1F0E381B" w14:textId="36F920C6" w:rsidR="004F0078" w:rsidRDefault="10EC05B0" w:rsidP="10EC05B0">
      <w:pPr>
        <w:pStyle w:val="ae"/>
        <w:numPr>
          <w:ilvl w:val="0"/>
          <w:numId w:val="1"/>
        </w:numPr>
      </w:pPr>
      <w:r w:rsidRPr="00C9565D">
        <w:rPr>
          <w:lang w:val="ru-RU"/>
        </w:rPr>
        <w:t xml:space="preserve"> </w:t>
      </w:r>
      <w:r>
        <w:t>What monitoring or anomaly detection systems are in place?</w:t>
      </w:r>
    </w:p>
    <w:p w14:paraId="0E6B2399" w14:textId="5F641CAB" w:rsidR="00A569E2" w:rsidRPr="00C9565D" w:rsidRDefault="00C9565D" w:rsidP="00A569E2">
      <w:pPr>
        <w:rPr>
          <w:lang w:val="ru-RU"/>
        </w:rPr>
      </w:pPr>
      <w:proofErr w:type="spellStart"/>
      <w:r w:rsidRPr="00C9565D">
        <w:rPr>
          <w:lang w:val="ru-RU"/>
        </w:rPr>
        <w:t>Передбачене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окреме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логування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позаштатних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ситуацій</w:t>
      </w:r>
      <w:proofErr w:type="spellEnd"/>
      <w:r w:rsidRPr="00C9565D">
        <w:rPr>
          <w:lang w:val="ru-RU"/>
        </w:rPr>
        <w:t xml:space="preserve"> (</w:t>
      </w:r>
      <w:r>
        <w:t>error</w:t>
      </w:r>
      <w:r w:rsidRPr="00C9565D">
        <w:rPr>
          <w:lang w:val="ru-RU"/>
        </w:rPr>
        <w:t xml:space="preserve"> </w:t>
      </w:r>
      <w:r>
        <w:t>log</w:t>
      </w:r>
      <w:r w:rsidRPr="00C9565D">
        <w:rPr>
          <w:lang w:val="ru-RU"/>
        </w:rPr>
        <w:t>).</w:t>
      </w:r>
      <w:r>
        <w:rPr>
          <w:lang w:val="ru-RU"/>
        </w:rPr>
        <w:t xml:space="preserve"> </w:t>
      </w:r>
      <w:proofErr w:type="spellStart"/>
      <w:r w:rsidRPr="00C9565D">
        <w:rPr>
          <w:lang w:val="ru-RU"/>
        </w:rPr>
        <w:t>Моніторинг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працездатності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системи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здійснюється</w:t>
      </w:r>
      <w:proofErr w:type="spellEnd"/>
      <w:r w:rsidRPr="00C9565D">
        <w:rPr>
          <w:lang w:val="ru-RU"/>
        </w:rPr>
        <w:t xml:space="preserve"> на </w:t>
      </w:r>
      <w:proofErr w:type="spellStart"/>
      <w:r w:rsidRPr="00C9565D">
        <w:rPr>
          <w:lang w:val="ru-RU"/>
        </w:rPr>
        <w:t>рівні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серверної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інфраструктури</w:t>
      </w:r>
      <w:proofErr w:type="spellEnd"/>
      <w:r w:rsidRPr="00C9565D">
        <w:rPr>
          <w:lang w:val="ru-RU"/>
        </w:rPr>
        <w:t>.</w:t>
      </w:r>
    </w:p>
    <w:p w14:paraId="46696C4D" w14:textId="7C3499E6" w:rsidR="004F0078" w:rsidRDefault="10EC05B0" w:rsidP="10EC05B0">
      <w:pPr>
        <w:pStyle w:val="ae"/>
        <w:numPr>
          <w:ilvl w:val="0"/>
          <w:numId w:val="1"/>
        </w:numPr>
      </w:pPr>
      <w:r w:rsidRPr="00A569E2">
        <w:rPr>
          <w:lang w:val="ru-RU"/>
        </w:rPr>
        <w:t xml:space="preserve"> </w:t>
      </w:r>
      <w:r>
        <w:t>Is SAST/DAST performed during development?</w:t>
      </w:r>
    </w:p>
    <w:p w14:paraId="0900F7EE" w14:textId="222E234B" w:rsidR="00A569E2" w:rsidRPr="00C9565D" w:rsidRDefault="00C9565D" w:rsidP="00A569E2">
      <w:pPr>
        <w:rPr>
          <w:lang w:val="ru-RU"/>
        </w:rPr>
      </w:pPr>
      <w:proofErr w:type="spellStart"/>
      <w:r w:rsidRPr="00C9565D">
        <w:rPr>
          <w:lang w:val="ru-RU"/>
        </w:rPr>
        <w:t>Перевірка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безпеки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виконується</w:t>
      </w:r>
      <w:proofErr w:type="spellEnd"/>
      <w:r w:rsidRPr="00C9565D">
        <w:rPr>
          <w:lang w:val="ru-RU"/>
        </w:rPr>
        <w:t xml:space="preserve"> на </w:t>
      </w:r>
      <w:r>
        <w:t>staging</w:t>
      </w:r>
      <w:r w:rsidRPr="00C9565D">
        <w:rPr>
          <w:lang w:val="ru-RU"/>
        </w:rPr>
        <w:t>-</w:t>
      </w:r>
      <w:proofErr w:type="spellStart"/>
      <w:r w:rsidRPr="00C9565D">
        <w:rPr>
          <w:lang w:val="ru-RU"/>
        </w:rPr>
        <w:t>середовищі</w:t>
      </w:r>
      <w:proofErr w:type="spellEnd"/>
      <w:r w:rsidRPr="00C9565D">
        <w:rPr>
          <w:lang w:val="ru-RU"/>
        </w:rPr>
        <w:t xml:space="preserve"> перед </w:t>
      </w:r>
      <w:proofErr w:type="spellStart"/>
      <w:r w:rsidRPr="00C9565D">
        <w:rPr>
          <w:lang w:val="ru-RU"/>
        </w:rPr>
        <w:t>релізом</w:t>
      </w:r>
      <w:proofErr w:type="spellEnd"/>
      <w:r>
        <w:rPr>
          <w:lang w:val="ru-RU"/>
        </w:rPr>
        <w:t>.</w:t>
      </w:r>
    </w:p>
    <w:p w14:paraId="0CA0D650" w14:textId="0F6676F4" w:rsidR="004F0078" w:rsidRDefault="10EC05B0" w:rsidP="10EC05B0">
      <w:pPr>
        <w:pStyle w:val="ae"/>
        <w:numPr>
          <w:ilvl w:val="0"/>
          <w:numId w:val="1"/>
        </w:numPr>
      </w:pPr>
      <w:r w:rsidRPr="00C9565D">
        <w:rPr>
          <w:lang w:val="ru-RU"/>
        </w:rPr>
        <w:t xml:space="preserve"> </w:t>
      </w:r>
      <w:r>
        <w:t>How frequently is the API penetration-tested?</w:t>
      </w:r>
    </w:p>
    <w:p w14:paraId="68EE1C7F" w14:textId="4D83D251" w:rsidR="00A569E2" w:rsidRPr="00A569E2" w:rsidRDefault="00A569E2" w:rsidP="00A569E2">
      <w:pPr>
        <w:rPr>
          <w:lang w:val="uk-UA"/>
        </w:rPr>
      </w:pPr>
      <w:r>
        <w:rPr>
          <w:lang w:val="uk-UA"/>
        </w:rPr>
        <w:t>Щорічно</w:t>
      </w:r>
    </w:p>
    <w:p w14:paraId="6C7FF155" w14:textId="55284278" w:rsidR="004F0078" w:rsidRDefault="10EC05B0" w:rsidP="10EC05B0">
      <w:pPr>
        <w:pStyle w:val="ae"/>
        <w:numPr>
          <w:ilvl w:val="0"/>
          <w:numId w:val="1"/>
        </w:numPr>
      </w:pPr>
      <w:r>
        <w:t xml:space="preserve"> </w:t>
      </w:r>
      <w:proofErr w:type="gramStart"/>
      <w:r>
        <w:t>Are</w:t>
      </w:r>
      <w:proofErr w:type="gramEnd"/>
      <w:r>
        <w:t xml:space="preserve"> rate limiting, throttling, and quotas implemented?</w:t>
      </w:r>
    </w:p>
    <w:p w14:paraId="048AD5A8" w14:textId="099A4697" w:rsidR="00A569E2" w:rsidRPr="00A569E2" w:rsidRDefault="00C9565D" w:rsidP="00A569E2">
      <w:pPr>
        <w:rPr>
          <w:lang w:val="uk-UA"/>
        </w:rPr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одночасних</w:t>
      </w:r>
      <w:proofErr w:type="spellEnd"/>
      <w:r>
        <w:t xml:space="preserve"> </w:t>
      </w:r>
      <w:proofErr w:type="spellStart"/>
      <w:r>
        <w:t>з’єднань</w:t>
      </w:r>
      <w:proofErr w:type="spellEnd"/>
      <w:r>
        <w:t xml:space="preserve"> </w:t>
      </w:r>
      <w:proofErr w:type="spellStart"/>
      <w:r>
        <w:t>обмежується</w:t>
      </w:r>
      <w:proofErr w:type="spellEnd"/>
      <w:r>
        <w:t xml:space="preserve"> </w:t>
      </w:r>
      <w:proofErr w:type="spellStart"/>
      <w:r>
        <w:t>механізмом</w:t>
      </w:r>
      <w:proofErr w:type="spellEnd"/>
      <w:r>
        <w:t xml:space="preserve"> </w:t>
      </w:r>
      <w:proofErr w:type="spellStart"/>
      <w:r>
        <w:t>унікальних</w:t>
      </w:r>
      <w:proofErr w:type="spellEnd"/>
      <w:r>
        <w:t xml:space="preserve"> </w:t>
      </w:r>
      <w:proofErr w:type="spellStart"/>
      <w:r>
        <w:t>ліцензійних</w:t>
      </w:r>
      <w:proofErr w:type="spellEnd"/>
      <w:r>
        <w:t xml:space="preserve"> </w:t>
      </w:r>
      <w:proofErr w:type="spellStart"/>
      <w:r>
        <w:t>ключів</w:t>
      </w:r>
      <w:proofErr w:type="spellEnd"/>
    </w:p>
    <w:p w14:paraId="245DE170" w14:textId="3DB517A1" w:rsidR="004F0078" w:rsidRDefault="10EC05B0" w:rsidP="10EC05B0">
      <w:pPr>
        <w:pStyle w:val="ae"/>
        <w:numPr>
          <w:ilvl w:val="0"/>
          <w:numId w:val="1"/>
        </w:numPr>
      </w:pPr>
      <w:r w:rsidRPr="00C9565D">
        <w:t xml:space="preserve"> </w:t>
      </w:r>
      <w:r>
        <w:t>Are there Web Application Firewalls (WAF) or API gateways in use?</w:t>
      </w:r>
    </w:p>
    <w:p w14:paraId="67585B18" w14:textId="5A2B6BEC" w:rsidR="00A569E2" w:rsidRPr="00A569E2" w:rsidRDefault="00C9565D" w:rsidP="00A569E2">
      <w:pPr>
        <w:rPr>
          <w:lang w:val="uk-UA"/>
        </w:rPr>
      </w:pPr>
      <w:proofErr w:type="spellStart"/>
      <w:r w:rsidRPr="00C9565D">
        <w:rPr>
          <w:lang w:val="ru-RU"/>
        </w:rPr>
        <w:t>Спеціалізований</w:t>
      </w:r>
      <w:proofErr w:type="spellEnd"/>
      <w:r w:rsidRPr="00C9565D">
        <w:rPr>
          <w:lang w:val="ru-RU"/>
        </w:rPr>
        <w:t xml:space="preserve"> </w:t>
      </w:r>
      <w:r>
        <w:t>WAF</w:t>
      </w:r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або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окремий</w:t>
      </w:r>
      <w:proofErr w:type="spellEnd"/>
      <w:r w:rsidRPr="00C9565D">
        <w:rPr>
          <w:lang w:val="ru-RU"/>
        </w:rPr>
        <w:t xml:space="preserve"> </w:t>
      </w:r>
      <w:r>
        <w:t>API</w:t>
      </w:r>
      <w:r w:rsidRPr="00C9565D">
        <w:rPr>
          <w:lang w:val="ru-RU"/>
        </w:rPr>
        <w:t xml:space="preserve"> </w:t>
      </w:r>
      <w:r>
        <w:t>Gateway</w:t>
      </w:r>
      <w:r w:rsidRPr="00C9565D">
        <w:rPr>
          <w:lang w:val="ru-RU"/>
        </w:rPr>
        <w:t xml:space="preserve"> не </w:t>
      </w:r>
      <w:proofErr w:type="spellStart"/>
      <w:r w:rsidRPr="00C9565D">
        <w:rPr>
          <w:lang w:val="ru-RU"/>
        </w:rPr>
        <w:t>використовується</w:t>
      </w:r>
      <w:proofErr w:type="spellEnd"/>
      <w:r w:rsidRPr="00C9565D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доступу</w:t>
      </w:r>
      <w:proofErr w:type="spellEnd"/>
      <w:r>
        <w:t xml:space="preserve"> </w:t>
      </w:r>
      <w:proofErr w:type="spellStart"/>
      <w:r>
        <w:t>реалізований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серверної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</w:p>
    <w:p w14:paraId="3C76B1F3" w14:textId="1C5DE9A6" w:rsidR="004F0078" w:rsidRDefault="10EC05B0" w:rsidP="10EC05B0">
      <w:pPr>
        <w:pStyle w:val="ae"/>
        <w:numPr>
          <w:ilvl w:val="0"/>
          <w:numId w:val="1"/>
        </w:numPr>
      </w:pPr>
      <w:r>
        <w:t xml:space="preserve"> Does the API rely on third-party services?</w:t>
      </w:r>
    </w:p>
    <w:p w14:paraId="59D943DE" w14:textId="59B45AA0" w:rsidR="009F27CF" w:rsidRPr="00C9565D" w:rsidRDefault="00C9565D" w:rsidP="009F27CF">
      <w:pPr>
        <w:rPr>
          <w:lang w:val="ru-RU"/>
        </w:rPr>
      </w:pPr>
      <w:r>
        <w:t>API</w:t>
      </w:r>
      <w:r w:rsidRPr="00C9565D">
        <w:rPr>
          <w:lang w:val="ru-RU"/>
        </w:rPr>
        <w:t xml:space="preserve"> не </w:t>
      </w:r>
      <w:proofErr w:type="spellStart"/>
      <w:r w:rsidRPr="00C9565D">
        <w:rPr>
          <w:lang w:val="ru-RU"/>
        </w:rPr>
        <w:t>залежить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від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сторонніх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сервісів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або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зовнішніх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обробників</w:t>
      </w:r>
      <w:proofErr w:type="spellEnd"/>
      <w:r w:rsidRPr="00C9565D">
        <w:rPr>
          <w:lang w:val="ru-RU"/>
        </w:rPr>
        <w:t xml:space="preserve"> </w:t>
      </w:r>
      <w:proofErr w:type="spellStart"/>
      <w:r w:rsidRPr="00C9565D">
        <w:rPr>
          <w:lang w:val="ru-RU"/>
        </w:rPr>
        <w:t>даних</w:t>
      </w:r>
      <w:proofErr w:type="spellEnd"/>
    </w:p>
    <w:sectPr w:rsidR="009F27CF" w:rsidRPr="00C956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00655"/>
    <w:multiLevelType w:val="hybridMultilevel"/>
    <w:tmpl w:val="5678BDE8"/>
    <w:lvl w:ilvl="0" w:tplc="04220EF6">
      <w:start w:val="1"/>
      <w:numFmt w:val="decimal"/>
      <w:lvlText w:val="%1."/>
      <w:lvlJc w:val="left"/>
      <w:pPr>
        <w:ind w:left="720" w:hanging="360"/>
      </w:pPr>
    </w:lvl>
    <w:lvl w:ilvl="1" w:tplc="3FC6F9E0">
      <w:start w:val="1"/>
      <w:numFmt w:val="lowerLetter"/>
      <w:lvlText w:val="%2."/>
      <w:lvlJc w:val="left"/>
      <w:pPr>
        <w:ind w:left="1440" w:hanging="360"/>
      </w:pPr>
    </w:lvl>
    <w:lvl w:ilvl="2" w:tplc="BCC2FCF0">
      <w:start w:val="1"/>
      <w:numFmt w:val="lowerRoman"/>
      <w:lvlText w:val="%3."/>
      <w:lvlJc w:val="right"/>
      <w:pPr>
        <w:ind w:left="2160" w:hanging="180"/>
      </w:pPr>
    </w:lvl>
    <w:lvl w:ilvl="3" w:tplc="0E6CBCB6">
      <w:start w:val="1"/>
      <w:numFmt w:val="decimal"/>
      <w:lvlText w:val="%4."/>
      <w:lvlJc w:val="left"/>
      <w:pPr>
        <w:ind w:left="2880" w:hanging="360"/>
      </w:pPr>
    </w:lvl>
    <w:lvl w:ilvl="4" w:tplc="42B6D474">
      <w:start w:val="1"/>
      <w:numFmt w:val="lowerLetter"/>
      <w:lvlText w:val="%5."/>
      <w:lvlJc w:val="left"/>
      <w:pPr>
        <w:ind w:left="3600" w:hanging="360"/>
      </w:pPr>
    </w:lvl>
    <w:lvl w:ilvl="5" w:tplc="21868D84">
      <w:start w:val="1"/>
      <w:numFmt w:val="lowerRoman"/>
      <w:lvlText w:val="%6."/>
      <w:lvlJc w:val="right"/>
      <w:pPr>
        <w:ind w:left="4320" w:hanging="180"/>
      </w:pPr>
    </w:lvl>
    <w:lvl w:ilvl="6" w:tplc="A5728132">
      <w:start w:val="1"/>
      <w:numFmt w:val="decimal"/>
      <w:lvlText w:val="%7."/>
      <w:lvlJc w:val="left"/>
      <w:pPr>
        <w:ind w:left="5040" w:hanging="360"/>
      </w:pPr>
    </w:lvl>
    <w:lvl w:ilvl="7" w:tplc="FB0CB85A">
      <w:start w:val="1"/>
      <w:numFmt w:val="lowerLetter"/>
      <w:lvlText w:val="%8."/>
      <w:lvlJc w:val="left"/>
      <w:pPr>
        <w:ind w:left="5760" w:hanging="360"/>
      </w:pPr>
    </w:lvl>
    <w:lvl w:ilvl="8" w:tplc="D5BAE1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8FA"/>
    <w:rsid w:val="0015074B"/>
    <w:rsid w:val="0029639D"/>
    <w:rsid w:val="00326F90"/>
    <w:rsid w:val="004F0078"/>
    <w:rsid w:val="009F27CF"/>
    <w:rsid w:val="00A569E2"/>
    <w:rsid w:val="00AA1D8D"/>
    <w:rsid w:val="00B47730"/>
    <w:rsid w:val="00C9565D"/>
    <w:rsid w:val="00CB0664"/>
    <w:rsid w:val="00FC693F"/>
    <w:rsid w:val="10EC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EC8C2A2-44A2-404C-BBB0-39153872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8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Olha Biziuk</cp:lastModifiedBy>
  <cp:revision>2</cp:revision>
  <dcterms:created xsi:type="dcterms:W3CDTF">2026-02-27T11:56:00Z</dcterms:created>
  <dcterms:modified xsi:type="dcterms:W3CDTF">2026-02-27T11:56:00Z</dcterms:modified>
  <cp:category/>
</cp:coreProperties>
</file>