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5DB47FB" wp14:textId="77777777">
      <w:pPr>
        <w:pStyle w:val="Heading1"/>
      </w:pPr>
      <w:r>
        <w:t>API Security Checklist</w:t>
      </w:r>
    </w:p>
    <w:p xmlns:wp14="http://schemas.microsoft.com/office/word/2010/wordml" w:rsidP="10EC05B0" w14:paraId="0C85275C" wp14:textId="0A56ED6B">
      <w:pPr>
        <w:pStyle w:val="ListParagraph"/>
        <w:numPr>
          <w:ilvl w:val="0"/>
          <w:numId w:val="10"/>
        </w:numPr>
        <w:rPr/>
      </w:pPr>
      <w:r w:rsidR="10EC05B0">
        <w:rPr/>
        <w:t xml:space="preserve"> What authentication mechanisms </w:t>
      </w:r>
      <w:r w:rsidR="10EC05B0">
        <w:rPr/>
        <w:t>does</w:t>
      </w:r>
      <w:r w:rsidR="10EC05B0">
        <w:rPr/>
        <w:t xml:space="preserve"> the API support (OAuth 2.0, OIDC, API keys, JWT, MTLS)?</w:t>
      </w:r>
    </w:p>
    <w:p xmlns:wp14="http://schemas.microsoft.com/office/word/2010/wordml" w:rsidP="10EC05B0" w14:paraId="362CCAEA" wp14:textId="380EBA72">
      <w:pPr>
        <w:pStyle w:val="ListParagraph"/>
        <w:numPr>
          <w:ilvl w:val="0"/>
          <w:numId w:val="10"/>
        </w:numPr>
        <w:rPr/>
      </w:pPr>
      <w:r w:rsidR="10EC05B0">
        <w:rPr/>
        <w:t xml:space="preserve"> How are API keys or tokens generated, stored, rotated, and revoked?</w:t>
      </w:r>
    </w:p>
    <w:p xmlns:wp14="http://schemas.microsoft.com/office/word/2010/wordml" w:rsidP="10EC05B0" w14:paraId="1BD0610F" wp14:textId="11943D25">
      <w:pPr>
        <w:pStyle w:val="ListParagraph"/>
        <w:numPr>
          <w:ilvl w:val="0"/>
          <w:numId w:val="10"/>
        </w:numPr>
        <w:rPr/>
      </w:pPr>
      <w:r w:rsidR="10EC05B0">
        <w:rPr/>
        <w:t xml:space="preserve"> Does the API support granular, role-based access control (RBAC)?</w:t>
      </w:r>
    </w:p>
    <w:p xmlns:wp14="http://schemas.microsoft.com/office/word/2010/wordml" w:rsidP="10EC05B0" w14:paraId="26B6472B" wp14:textId="394C699C">
      <w:pPr>
        <w:pStyle w:val="ListParagraph"/>
        <w:numPr>
          <w:ilvl w:val="0"/>
          <w:numId w:val="10"/>
        </w:numPr>
        <w:rPr/>
      </w:pPr>
      <w:r w:rsidR="10EC05B0">
        <w:rPr/>
        <w:t xml:space="preserve"> Are there rate limits or throttling in place to mitigate brute-force attacks?</w:t>
      </w:r>
    </w:p>
    <w:p xmlns:wp14="http://schemas.microsoft.com/office/word/2010/wordml" w:rsidP="10EC05B0" w14:paraId="477AC3A1" wp14:textId="71A8983B">
      <w:pPr>
        <w:pStyle w:val="ListParagraph"/>
        <w:numPr>
          <w:ilvl w:val="0"/>
          <w:numId w:val="10"/>
        </w:numPr>
        <w:rPr/>
      </w:pPr>
      <w:r w:rsidR="10EC05B0">
        <w:rPr/>
        <w:t xml:space="preserve"> Is all traffic encrypted using TLS 1.2+?</w:t>
      </w:r>
    </w:p>
    <w:p xmlns:wp14="http://schemas.microsoft.com/office/word/2010/wordml" w:rsidP="10EC05B0" w14:paraId="66A64812" wp14:textId="4D85AFBE">
      <w:pPr>
        <w:pStyle w:val="ListParagraph"/>
        <w:numPr>
          <w:ilvl w:val="0"/>
          <w:numId w:val="10"/>
        </w:numPr>
        <w:rPr/>
      </w:pPr>
      <w:r w:rsidR="10EC05B0">
        <w:rPr/>
        <w:t xml:space="preserve"> What types of data does the API process, store, or </w:t>
      </w:r>
      <w:r w:rsidR="10EC05B0">
        <w:rPr/>
        <w:t>transmit</w:t>
      </w:r>
      <w:r w:rsidR="10EC05B0">
        <w:rPr/>
        <w:t>?</w:t>
      </w:r>
    </w:p>
    <w:p xmlns:wp14="http://schemas.microsoft.com/office/word/2010/wordml" w:rsidP="10EC05B0" w14:paraId="2CABE5AB" wp14:textId="1F18139F">
      <w:pPr>
        <w:pStyle w:val="ListParagraph"/>
        <w:numPr>
          <w:ilvl w:val="0"/>
          <w:numId w:val="10"/>
        </w:numPr>
        <w:rPr/>
      </w:pPr>
      <w:r w:rsidR="10EC05B0">
        <w:rPr/>
        <w:t xml:space="preserve"> Is data encrypted at rest (AES256 or equivalent)?</w:t>
      </w:r>
    </w:p>
    <w:p xmlns:wp14="http://schemas.microsoft.com/office/word/2010/wordml" w:rsidP="10EC05B0" w14:paraId="5988818C" wp14:textId="609560A6">
      <w:pPr>
        <w:pStyle w:val="ListParagraph"/>
        <w:numPr>
          <w:ilvl w:val="0"/>
          <w:numId w:val="10"/>
        </w:numPr>
        <w:rPr/>
      </w:pPr>
      <w:r w:rsidR="10EC05B0">
        <w:rPr/>
        <w:t xml:space="preserve"> Where is the data stored geographically (data residency</w:t>
      </w:r>
      <w:r w:rsidR="10EC05B0">
        <w:rPr/>
        <w:t xml:space="preserve">)?(на </w:t>
      </w:r>
      <w:r w:rsidR="10EC05B0">
        <w:rPr/>
        <w:t>це</w:t>
      </w:r>
      <w:r w:rsidR="10EC05B0">
        <w:rPr/>
        <w:t xml:space="preserve"> </w:t>
      </w:r>
      <w:r w:rsidR="10EC05B0">
        <w:rPr/>
        <w:t>можна</w:t>
      </w:r>
      <w:r w:rsidR="10EC05B0">
        <w:rPr/>
        <w:t xml:space="preserve"> </w:t>
      </w:r>
      <w:r w:rsidR="10EC05B0">
        <w:rPr/>
        <w:t>не</w:t>
      </w:r>
      <w:r w:rsidR="10EC05B0">
        <w:rPr/>
        <w:t xml:space="preserve"> </w:t>
      </w:r>
      <w:r w:rsidR="10EC05B0">
        <w:rPr/>
        <w:t>відповідати</w:t>
      </w:r>
      <w:r w:rsidR="10EC05B0">
        <w:rPr/>
        <w:t>)</w:t>
      </w:r>
    </w:p>
    <w:p xmlns:wp14="http://schemas.microsoft.com/office/word/2010/wordml" w:rsidP="10EC05B0" w14:paraId="4FF0EBC7" wp14:textId="6D19C974">
      <w:pPr>
        <w:pStyle w:val="ListParagraph"/>
        <w:numPr>
          <w:ilvl w:val="0"/>
          <w:numId w:val="10"/>
        </w:numPr>
        <w:rPr/>
      </w:pPr>
      <w:r w:rsidR="10EC05B0">
        <w:rPr/>
        <w:t xml:space="preserve"> What logging mechanisms are enabled (access logs, audit logs, error logs)?</w:t>
      </w:r>
    </w:p>
    <w:p xmlns:wp14="http://schemas.microsoft.com/office/word/2010/wordml" w:rsidP="10EC05B0" w14:paraId="50356D1C" wp14:textId="4BA97F2F">
      <w:pPr>
        <w:pStyle w:val="ListParagraph"/>
        <w:numPr>
          <w:ilvl w:val="0"/>
          <w:numId w:val="10"/>
        </w:numPr>
        <w:rPr/>
      </w:pPr>
      <w:r w:rsidR="10EC05B0">
        <w:rPr/>
        <w:t xml:space="preserve"> Are logs protected from tampering?</w:t>
      </w:r>
    </w:p>
    <w:p xmlns:wp14="http://schemas.microsoft.com/office/word/2010/wordml" w:rsidP="10EC05B0" w14:paraId="1F0E381B" wp14:textId="3573B9E4">
      <w:pPr>
        <w:pStyle w:val="ListParagraph"/>
        <w:numPr>
          <w:ilvl w:val="0"/>
          <w:numId w:val="10"/>
        </w:numPr>
        <w:rPr/>
      </w:pPr>
      <w:r w:rsidR="10EC05B0">
        <w:rPr/>
        <w:t xml:space="preserve"> What monitoring or anomaly detection systems are in place?</w:t>
      </w:r>
    </w:p>
    <w:p xmlns:wp14="http://schemas.microsoft.com/office/word/2010/wordml" w:rsidP="10EC05B0" w14:paraId="46696C4D" wp14:textId="08F3F440">
      <w:pPr>
        <w:pStyle w:val="ListParagraph"/>
        <w:numPr>
          <w:ilvl w:val="0"/>
          <w:numId w:val="10"/>
        </w:numPr>
        <w:rPr/>
      </w:pPr>
      <w:r w:rsidR="10EC05B0">
        <w:rPr/>
        <w:t xml:space="preserve"> Is SAST/DAST performed during development?</w:t>
      </w:r>
    </w:p>
    <w:p xmlns:wp14="http://schemas.microsoft.com/office/word/2010/wordml" w:rsidP="10EC05B0" w14:paraId="0CA0D650" wp14:textId="18A9CBCB">
      <w:pPr>
        <w:pStyle w:val="ListParagraph"/>
        <w:numPr>
          <w:ilvl w:val="0"/>
          <w:numId w:val="10"/>
        </w:numPr>
        <w:rPr/>
      </w:pPr>
      <w:r w:rsidR="10EC05B0">
        <w:rPr/>
        <w:t xml:space="preserve"> How </w:t>
      </w:r>
      <w:r w:rsidR="10EC05B0">
        <w:rPr/>
        <w:t>frequently</w:t>
      </w:r>
      <w:r w:rsidR="10EC05B0">
        <w:rPr/>
        <w:t xml:space="preserve"> is the API penetration-tested?</w:t>
      </w:r>
    </w:p>
    <w:p xmlns:wp14="http://schemas.microsoft.com/office/word/2010/wordml" w:rsidP="10EC05B0" w14:paraId="6C7FF155" wp14:textId="5A422319">
      <w:pPr>
        <w:pStyle w:val="ListParagraph"/>
        <w:numPr>
          <w:ilvl w:val="0"/>
          <w:numId w:val="10"/>
        </w:numPr>
        <w:rPr/>
      </w:pPr>
      <w:r w:rsidR="10EC05B0">
        <w:rPr/>
        <w:t xml:space="preserve"> Are rate limiting, throttling, and quotas implemented?</w:t>
      </w:r>
    </w:p>
    <w:p xmlns:wp14="http://schemas.microsoft.com/office/word/2010/wordml" w:rsidP="10EC05B0" w14:paraId="245DE170" wp14:textId="7CDD6FCA">
      <w:pPr>
        <w:pStyle w:val="ListParagraph"/>
        <w:numPr>
          <w:ilvl w:val="0"/>
          <w:numId w:val="10"/>
        </w:numPr>
        <w:rPr/>
      </w:pPr>
      <w:r w:rsidR="10EC05B0">
        <w:rPr/>
        <w:t xml:space="preserve"> Are there Web Application Firewalls (WAF) or API gateways in use?</w:t>
      </w:r>
    </w:p>
    <w:p xmlns:wp14="http://schemas.microsoft.com/office/word/2010/wordml" w:rsidP="10EC05B0" w14:paraId="3C76B1F3" wp14:textId="0ED66121">
      <w:pPr>
        <w:pStyle w:val="ListParagraph"/>
        <w:numPr>
          <w:ilvl w:val="0"/>
          <w:numId w:val="10"/>
        </w:numPr>
        <w:rPr/>
      </w:pPr>
      <w:r w:rsidR="10EC05B0">
        <w:rPr/>
        <w:t xml:space="preserve"> Does the API rely on third-party services?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4100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EC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EC8C2A2-44A2-404C-BBB0-39153872DD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Гість</lastModifiedBy>
  <revision>2</revision>
  <dcterms:created xsi:type="dcterms:W3CDTF">2013-12-23T23:15:00.0000000Z</dcterms:created>
  <dcterms:modified xsi:type="dcterms:W3CDTF">2026-02-25T08:47:19.5319791Z</dcterms:modified>
  <category/>
</coreProperties>
</file>